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 апреля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А.В.,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176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"МОНИСТО" </w:t>
      </w:r>
      <w:r>
        <w:rPr>
          <w:rFonts w:ascii="Times New Roman" w:eastAsia="Times New Roman" w:hAnsi="Times New Roman" w:cs="Times New Roman"/>
          <w:b/>
          <w:bCs/>
        </w:rPr>
        <w:t>Бойко-Бойчука Родиона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Бойко-Бойчук Р.О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директора ООО "МОНИСТО"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зд.19, офис </w:t>
      </w:r>
      <w:r>
        <w:rPr>
          <w:rFonts w:ascii="Times New Roman" w:eastAsia="Times New Roman" w:hAnsi="Times New Roman" w:cs="Times New Roman"/>
        </w:rPr>
        <w:t>315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Бойко</w:t>
      </w:r>
      <w:r>
        <w:rPr>
          <w:rFonts w:ascii="Times New Roman" w:eastAsia="Times New Roman" w:hAnsi="Times New Roman" w:cs="Times New Roman"/>
        </w:rPr>
        <w:t>-Бойчук Р.О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Бойко-Бойчук Р.О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Бойко-Бойчук Р.О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Бойко</w:t>
      </w:r>
      <w:r>
        <w:rPr>
          <w:rFonts w:ascii="Times New Roman" w:eastAsia="Times New Roman" w:hAnsi="Times New Roman" w:cs="Times New Roman"/>
        </w:rPr>
        <w:t>-Бойчук Р.О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 (расчета)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</w:t>
      </w:r>
      <w:r>
        <w:rPr>
          <w:rFonts w:ascii="Times New Roman" w:eastAsia="Times New Roman" w:hAnsi="Times New Roman" w:cs="Times New Roman"/>
        </w:rPr>
        <w:t>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Бойко-Бойчук Р.О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Бойко-Бойчук Р.О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"МОНИСТО" </w:t>
      </w:r>
      <w:r>
        <w:rPr>
          <w:rFonts w:ascii="Times New Roman" w:eastAsia="Times New Roman" w:hAnsi="Times New Roman" w:cs="Times New Roman"/>
          <w:b/>
          <w:bCs/>
        </w:rPr>
        <w:t>Бойко-Бойчука Родиона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2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34">
    <w:name w:val="cat-UserDefined grp-22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